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6562" w14:textId="77777777" w:rsidR="005F58EC" w:rsidRDefault="00000000">
      <w:pPr>
        <w:pStyle w:val="berschrift1"/>
        <w:rPr>
          <w:rFonts w:ascii="Arial" w:hAnsi="Arial" w:cs="Arial"/>
        </w:rPr>
      </w:pPr>
      <w:r w:rsidRPr="004876E0">
        <w:rPr>
          <w:rFonts w:ascii="Arial" w:hAnsi="Arial" w:cs="Arial"/>
        </w:rPr>
        <w:t xml:space="preserve">Presse-Information in Leichter </w:t>
      </w:r>
      <w:proofErr w:type="spellStart"/>
      <w:r w:rsidRPr="004876E0">
        <w:rPr>
          <w:rFonts w:ascii="Arial" w:hAnsi="Arial" w:cs="Arial"/>
        </w:rPr>
        <w:t>Sprache</w:t>
      </w:r>
      <w:proofErr w:type="spellEnd"/>
    </w:p>
    <w:p w14:paraId="5987916A" w14:textId="77777777" w:rsidR="004876E0" w:rsidRPr="004876E0" w:rsidRDefault="004876E0" w:rsidP="004876E0"/>
    <w:p w14:paraId="20B23B91" w14:textId="40E2885E" w:rsidR="004876E0" w:rsidRDefault="00000000" w:rsidP="004876E0">
      <w:pPr>
        <w:pStyle w:val="berschrift2"/>
        <w:spacing w:before="0"/>
        <w:rPr>
          <w:rFonts w:ascii="Arial" w:hAnsi="Arial" w:cs="Arial"/>
        </w:rPr>
      </w:pPr>
      <w:r w:rsidRPr="004876E0">
        <w:rPr>
          <w:rFonts w:ascii="Arial" w:hAnsi="Arial" w:cs="Arial"/>
        </w:rPr>
        <w:t>Kompetenzzentrum Inklusive Bildung Sachsen-Anhalt (KIB)</w:t>
      </w:r>
    </w:p>
    <w:p w14:paraId="1BA6377D" w14:textId="77777777" w:rsidR="004876E0" w:rsidRDefault="004876E0" w:rsidP="004876E0">
      <w:pPr>
        <w:spacing w:after="0"/>
        <w:rPr>
          <w:rFonts w:ascii="Arial" w:hAnsi="Arial" w:cs="Arial"/>
        </w:rPr>
      </w:pPr>
    </w:p>
    <w:p w14:paraId="12FEB7B7" w14:textId="4D965776" w:rsidR="005F58EC" w:rsidRDefault="00000000" w:rsidP="004876E0">
      <w:pPr>
        <w:spacing w:after="0"/>
        <w:rPr>
          <w:rFonts w:ascii="Arial" w:hAnsi="Arial" w:cs="Arial"/>
        </w:rPr>
      </w:pPr>
      <w:proofErr w:type="spellStart"/>
      <w:r w:rsidRPr="004876E0">
        <w:rPr>
          <w:rFonts w:ascii="Arial" w:hAnsi="Arial" w:cs="Arial"/>
        </w:rPr>
        <w:t>Im</w:t>
      </w:r>
      <w:proofErr w:type="spellEnd"/>
      <w:r w:rsidRPr="004876E0">
        <w:rPr>
          <w:rFonts w:ascii="Arial" w:hAnsi="Arial" w:cs="Arial"/>
        </w:rPr>
        <w:t xml:space="preserve"> KIB </w:t>
      </w:r>
      <w:proofErr w:type="spellStart"/>
      <w:r w:rsidRPr="004876E0">
        <w:rPr>
          <w:rFonts w:ascii="Arial" w:hAnsi="Arial" w:cs="Arial"/>
        </w:rPr>
        <w:t>arbeiten</w:t>
      </w:r>
      <w:proofErr w:type="spellEnd"/>
      <w:r w:rsidRPr="004876E0">
        <w:rPr>
          <w:rFonts w:ascii="Arial" w:hAnsi="Arial" w:cs="Arial"/>
        </w:rPr>
        <w:t xml:space="preserve"> Menschen </w:t>
      </w:r>
      <w:proofErr w:type="spellStart"/>
      <w:r w:rsidRPr="004876E0">
        <w:rPr>
          <w:rFonts w:ascii="Arial" w:hAnsi="Arial" w:cs="Arial"/>
        </w:rPr>
        <w:t>mit</w:t>
      </w:r>
      <w:proofErr w:type="spellEnd"/>
      <w:r w:rsidRPr="004876E0">
        <w:rPr>
          <w:rFonts w:ascii="Arial" w:hAnsi="Arial" w:cs="Arial"/>
        </w:rPr>
        <w:t xml:space="preserve"> Behinderung.</w:t>
      </w:r>
      <w:r w:rsidRPr="004876E0">
        <w:rPr>
          <w:rFonts w:ascii="Arial" w:hAnsi="Arial" w:cs="Arial"/>
        </w:rPr>
        <w:br/>
        <w:t>Sie sind Bildungs-Fachkräfte.</w:t>
      </w:r>
      <w:r w:rsidRPr="004876E0">
        <w:rPr>
          <w:rFonts w:ascii="Arial" w:hAnsi="Arial" w:cs="Arial"/>
        </w:rPr>
        <w:br/>
        <w:t>Das heißt: Sie geben Kurse und Vorträge.</w:t>
      </w:r>
      <w:r w:rsidRPr="004876E0">
        <w:rPr>
          <w:rFonts w:ascii="Arial" w:hAnsi="Arial" w:cs="Arial"/>
        </w:rPr>
        <w:br/>
        <w:t>Sie wissen aus eigener Erfahrung, was wichtig ist.</w:t>
      </w:r>
      <w:r w:rsidRPr="004876E0">
        <w:rPr>
          <w:rFonts w:ascii="Arial" w:hAnsi="Arial" w:cs="Arial"/>
        </w:rPr>
        <w:br/>
      </w:r>
      <w:r w:rsidRPr="004876E0">
        <w:rPr>
          <w:rFonts w:ascii="Arial" w:hAnsi="Arial" w:cs="Arial"/>
        </w:rPr>
        <w:br/>
        <w:t>Sie sagen:</w:t>
      </w:r>
      <w:r w:rsidRPr="004876E0">
        <w:rPr>
          <w:rFonts w:ascii="Arial" w:hAnsi="Arial" w:cs="Arial"/>
        </w:rPr>
        <w:br/>
        <w:t xml:space="preserve">Über Inklusion darf man nicht ohne Menschen </w:t>
      </w:r>
      <w:proofErr w:type="spellStart"/>
      <w:r w:rsidRPr="004876E0">
        <w:rPr>
          <w:rFonts w:ascii="Arial" w:hAnsi="Arial" w:cs="Arial"/>
        </w:rPr>
        <w:t>mit</w:t>
      </w:r>
      <w:proofErr w:type="spellEnd"/>
      <w:r w:rsidRPr="004876E0">
        <w:rPr>
          <w:rFonts w:ascii="Arial" w:hAnsi="Arial" w:cs="Arial"/>
        </w:rPr>
        <w:t xml:space="preserve"> </w:t>
      </w:r>
      <w:proofErr w:type="spellStart"/>
      <w:r w:rsidRPr="004876E0">
        <w:rPr>
          <w:rFonts w:ascii="Arial" w:hAnsi="Arial" w:cs="Arial"/>
        </w:rPr>
        <w:t>Behinderung</w:t>
      </w:r>
      <w:proofErr w:type="spellEnd"/>
      <w:r w:rsidRPr="004876E0">
        <w:rPr>
          <w:rFonts w:ascii="Arial" w:hAnsi="Arial" w:cs="Arial"/>
        </w:rPr>
        <w:t xml:space="preserve"> </w:t>
      </w:r>
      <w:proofErr w:type="spellStart"/>
      <w:r w:rsidRPr="004876E0">
        <w:rPr>
          <w:rFonts w:ascii="Arial" w:hAnsi="Arial" w:cs="Arial"/>
        </w:rPr>
        <w:t>sprechen</w:t>
      </w:r>
      <w:proofErr w:type="spellEnd"/>
      <w:r w:rsidRPr="004876E0">
        <w:rPr>
          <w:rFonts w:ascii="Arial" w:hAnsi="Arial" w:cs="Arial"/>
        </w:rPr>
        <w:t>.</w:t>
      </w:r>
    </w:p>
    <w:p w14:paraId="194B6A20" w14:textId="77777777" w:rsidR="004876E0" w:rsidRPr="004876E0" w:rsidRDefault="004876E0" w:rsidP="004876E0">
      <w:pPr>
        <w:spacing w:after="0"/>
        <w:rPr>
          <w:rFonts w:ascii="Arial" w:hAnsi="Arial" w:cs="Arial"/>
        </w:rPr>
      </w:pPr>
    </w:p>
    <w:p w14:paraId="50DA8FDE" w14:textId="77777777" w:rsidR="005F58EC" w:rsidRDefault="00000000" w:rsidP="004876E0">
      <w:pPr>
        <w:pStyle w:val="berschrift2"/>
        <w:spacing w:before="0"/>
        <w:rPr>
          <w:rFonts w:ascii="Arial" w:hAnsi="Arial" w:cs="Arial"/>
        </w:rPr>
      </w:pPr>
      <w:proofErr w:type="spellStart"/>
      <w:r w:rsidRPr="004876E0">
        <w:rPr>
          <w:rFonts w:ascii="Arial" w:hAnsi="Arial" w:cs="Arial"/>
        </w:rPr>
        <w:t>Ausbildung</w:t>
      </w:r>
      <w:proofErr w:type="spellEnd"/>
    </w:p>
    <w:p w14:paraId="60DC5645" w14:textId="77777777" w:rsidR="004876E0" w:rsidRDefault="004876E0" w:rsidP="004876E0">
      <w:pPr>
        <w:spacing w:after="0"/>
      </w:pPr>
    </w:p>
    <w:p w14:paraId="4FAD92FB" w14:textId="213A9E6C" w:rsidR="004876E0" w:rsidRDefault="00000000" w:rsidP="004876E0">
      <w:pPr>
        <w:spacing w:after="0"/>
        <w:rPr>
          <w:rFonts w:ascii="Arial" w:hAnsi="Arial" w:cs="Arial"/>
        </w:rPr>
      </w:pPr>
      <w:r w:rsidRPr="004876E0">
        <w:rPr>
          <w:rFonts w:ascii="Arial" w:hAnsi="Arial" w:cs="Arial"/>
        </w:rPr>
        <w:t xml:space="preserve">Seit dem Jahr 2019 </w:t>
      </w:r>
      <w:proofErr w:type="spellStart"/>
      <w:r w:rsidRPr="004876E0">
        <w:rPr>
          <w:rFonts w:ascii="Arial" w:hAnsi="Arial" w:cs="Arial"/>
        </w:rPr>
        <w:t>gibt</w:t>
      </w:r>
      <w:proofErr w:type="spellEnd"/>
      <w:r w:rsidRPr="004876E0">
        <w:rPr>
          <w:rFonts w:ascii="Arial" w:hAnsi="Arial" w:cs="Arial"/>
        </w:rPr>
        <w:t xml:space="preserve"> es in Stendal eine Ausbildung.</w:t>
      </w:r>
      <w:r w:rsidRPr="004876E0">
        <w:rPr>
          <w:rFonts w:ascii="Arial" w:hAnsi="Arial" w:cs="Arial"/>
        </w:rPr>
        <w:br/>
        <w:t xml:space="preserve">Menschen </w:t>
      </w:r>
      <w:proofErr w:type="spellStart"/>
      <w:r w:rsidRPr="004876E0">
        <w:rPr>
          <w:rFonts w:ascii="Arial" w:hAnsi="Arial" w:cs="Arial"/>
        </w:rPr>
        <w:t>mit</w:t>
      </w:r>
      <w:proofErr w:type="spellEnd"/>
      <w:r w:rsidRPr="004876E0">
        <w:rPr>
          <w:rFonts w:ascii="Arial" w:hAnsi="Arial" w:cs="Arial"/>
        </w:rPr>
        <w:t xml:space="preserve"> </w:t>
      </w:r>
      <w:proofErr w:type="spellStart"/>
      <w:r w:rsidRPr="004876E0">
        <w:rPr>
          <w:rFonts w:ascii="Arial" w:hAnsi="Arial" w:cs="Arial"/>
        </w:rPr>
        <w:t>Behinderung</w:t>
      </w:r>
      <w:proofErr w:type="spellEnd"/>
      <w:r w:rsidRPr="004876E0">
        <w:rPr>
          <w:rFonts w:ascii="Arial" w:hAnsi="Arial" w:cs="Arial"/>
        </w:rPr>
        <w:t xml:space="preserve"> </w:t>
      </w:r>
      <w:proofErr w:type="spellStart"/>
      <w:r w:rsidRPr="004876E0">
        <w:rPr>
          <w:rFonts w:ascii="Arial" w:hAnsi="Arial" w:cs="Arial"/>
        </w:rPr>
        <w:t>lernen</w:t>
      </w:r>
      <w:proofErr w:type="spellEnd"/>
      <w:r w:rsidRPr="004876E0">
        <w:rPr>
          <w:rFonts w:ascii="Arial" w:hAnsi="Arial" w:cs="Arial"/>
        </w:rPr>
        <w:t xml:space="preserve"> </w:t>
      </w:r>
      <w:proofErr w:type="spellStart"/>
      <w:r w:rsidRPr="004876E0">
        <w:rPr>
          <w:rFonts w:ascii="Arial" w:hAnsi="Arial" w:cs="Arial"/>
        </w:rPr>
        <w:t>dort</w:t>
      </w:r>
      <w:proofErr w:type="spellEnd"/>
      <w:r w:rsidRPr="004876E0">
        <w:rPr>
          <w:rFonts w:ascii="Arial" w:hAnsi="Arial" w:cs="Arial"/>
        </w:rPr>
        <w:t>:</w:t>
      </w:r>
    </w:p>
    <w:p w14:paraId="6BCE0DD0" w14:textId="1FD87FDA" w:rsidR="005F58EC" w:rsidRDefault="00000000" w:rsidP="004876E0">
      <w:pPr>
        <w:spacing w:after="0"/>
        <w:rPr>
          <w:rFonts w:ascii="Arial" w:hAnsi="Arial" w:cs="Arial"/>
        </w:rPr>
      </w:pPr>
      <w:r w:rsidRPr="004876E0">
        <w:rPr>
          <w:rFonts w:ascii="Arial" w:hAnsi="Arial" w:cs="Arial"/>
        </w:rPr>
        <w:br/>
        <w:t>- vor Gruppen zu sprechen</w:t>
      </w:r>
      <w:r w:rsidRPr="004876E0">
        <w:rPr>
          <w:rFonts w:ascii="Arial" w:hAnsi="Arial" w:cs="Arial"/>
        </w:rPr>
        <w:br/>
        <w:t>- Wissen weiterzugeben</w:t>
      </w:r>
      <w:r w:rsidRPr="004876E0">
        <w:rPr>
          <w:rFonts w:ascii="Arial" w:hAnsi="Arial" w:cs="Arial"/>
        </w:rPr>
        <w:br/>
        <w:t>- Fach-Leute zu beraten</w:t>
      </w:r>
      <w:r w:rsidRPr="004876E0">
        <w:rPr>
          <w:rFonts w:ascii="Arial" w:hAnsi="Arial" w:cs="Arial"/>
        </w:rPr>
        <w:br/>
      </w:r>
      <w:r w:rsidRPr="004876E0">
        <w:rPr>
          <w:rFonts w:ascii="Arial" w:hAnsi="Arial" w:cs="Arial"/>
        </w:rPr>
        <w:br/>
        <w:t>Die Ausbildung dauert 3 Jahre.</w:t>
      </w:r>
      <w:r w:rsidRPr="004876E0">
        <w:rPr>
          <w:rFonts w:ascii="Arial" w:hAnsi="Arial" w:cs="Arial"/>
        </w:rPr>
        <w:br/>
        <w:t>Danach sind sie Bildungs-Fachkräfte.</w:t>
      </w:r>
      <w:r w:rsidRPr="004876E0">
        <w:rPr>
          <w:rFonts w:ascii="Arial" w:hAnsi="Arial" w:cs="Arial"/>
        </w:rPr>
        <w:br/>
        <w:t>Vorher haben viele in einer Werkstatt für Menschen mit Behinderung gearbeitet.</w:t>
      </w:r>
      <w:r w:rsidRPr="004876E0">
        <w:rPr>
          <w:rFonts w:ascii="Arial" w:hAnsi="Arial" w:cs="Arial"/>
        </w:rPr>
        <w:br/>
        <w:t>Jetzt sind sie auf dem ersten Arbeits-Markt.</w:t>
      </w:r>
      <w:r w:rsidRPr="004876E0">
        <w:rPr>
          <w:rFonts w:ascii="Arial" w:hAnsi="Arial" w:cs="Arial"/>
        </w:rPr>
        <w:br/>
        <w:t>Das ist wichtig: für sie persönlich und für die Gesellschaft.</w:t>
      </w:r>
    </w:p>
    <w:p w14:paraId="1852BADA" w14:textId="77777777" w:rsidR="004876E0" w:rsidRPr="004876E0" w:rsidRDefault="004876E0" w:rsidP="004876E0">
      <w:pPr>
        <w:spacing w:after="0"/>
        <w:rPr>
          <w:rFonts w:ascii="Arial" w:hAnsi="Arial" w:cs="Arial"/>
        </w:rPr>
      </w:pPr>
    </w:p>
    <w:p w14:paraId="5AF4E06B" w14:textId="77777777" w:rsidR="005F58EC" w:rsidRDefault="00000000" w:rsidP="004876E0">
      <w:pPr>
        <w:pStyle w:val="berschrift2"/>
        <w:rPr>
          <w:rFonts w:ascii="Arial" w:hAnsi="Arial" w:cs="Arial"/>
        </w:rPr>
      </w:pPr>
      <w:r w:rsidRPr="004876E0">
        <w:rPr>
          <w:rFonts w:ascii="Arial" w:hAnsi="Arial" w:cs="Arial"/>
        </w:rPr>
        <w:t>Arbeit</w:t>
      </w:r>
    </w:p>
    <w:p w14:paraId="2C625F8D" w14:textId="77777777" w:rsidR="004876E0" w:rsidRPr="004876E0" w:rsidRDefault="004876E0" w:rsidP="004876E0">
      <w:pPr>
        <w:spacing w:after="0"/>
      </w:pPr>
    </w:p>
    <w:p w14:paraId="1E87CA23" w14:textId="77777777" w:rsidR="004876E0" w:rsidRDefault="00000000" w:rsidP="004876E0">
      <w:pPr>
        <w:spacing w:after="0"/>
        <w:rPr>
          <w:rFonts w:ascii="Arial" w:hAnsi="Arial" w:cs="Arial"/>
        </w:rPr>
      </w:pPr>
      <w:proofErr w:type="spellStart"/>
      <w:r w:rsidRPr="004876E0">
        <w:rPr>
          <w:rFonts w:ascii="Arial" w:hAnsi="Arial" w:cs="Arial"/>
        </w:rPr>
        <w:t>Bildungs-Fachkräfte</w:t>
      </w:r>
      <w:proofErr w:type="spellEnd"/>
      <w:r w:rsidRPr="004876E0">
        <w:rPr>
          <w:rFonts w:ascii="Arial" w:hAnsi="Arial" w:cs="Arial"/>
        </w:rPr>
        <w:t xml:space="preserve"> </w:t>
      </w:r>
      <w:proofErr w:type="spellStart"/>
      <w:r w:rsidRPr="004876E0">
        <w:rPr>
          <w:rFonts w:ascii="Arial" w:hAnsi="Arial" w:cs="Arial"/>
        </w:rPr>
        <w:t>arbeiten</w:t>
      </w:r>
      <w:proofErr w:type="spellEnd"/>
      <w:r w:rsidRPr="004876E0">
        <w:rPr>
          <w:rFonts w:ascii="Arial" w:hAnsi="Arial" w:cs="Arial"/>
        </w:rPr>
        <w:t xml:space="preserve"> </w:t>
      </w:r>
      <w:proofErr w:type="spellStart"/>
      <w:r w:rsidRPr="004876E0">
        <w:rPr>
          <w:rFonts w:ascii="Arial" w:hAnsi="Arial" w:cs="Arial"/>
        </w:rPr>
        <w:t>mit</w:t>
      </w:r>
      <w:proofErr w:type="spellEnd"/>
      <w:r w:rsidRPr="004876E0">
        <w:rPr>
          <w:rFonts w:ascii="Arial" w:hAnsi="Arial" w:cs="Arial"/>
        </w:rPr>
        <w:t>:</w:t>
      </w:r>
    </w:p>
    <w:p w14:paraId="0AE85A98" w14:textId="77777777" w:rsidR="004876E0" w:rsidRDefault="00000000" w:rsidP="004876E0">
      <w:pPr>
        <w:spacing w:after="0"/>
        <w:rPr>
          <w:rFonts w:ascii="Arial" w:hAnsi="Arial" w:cs="Arial"/>
        </w:rPr>
      </w:pPr>
      <w:r w:rsidRPr="004876E0">
        <w:rPr>
          <w:rFonts w:ascii="Arial" w:hAnsi="Arial" w:cs="Arial"/>
        </w:rPr>
        <w:br/>
        <w:t>- Lehrerinnen und Lehrern</w:t>
      </w:r>
      <w:r w:rsidRPr="004876E0">
        <w:rPr>
          <w:rFonts w:ascii="Arial" w:hAnsi="Arial" w:cs="Arial"/>
        </w:rPr>
        <w:br/>
        <w:t>- Studierenden</w:t>
      </w:r>
      <w:r w:rsidRPr="004876E0">
        <w:rPr>
          <w:rFonts w:ascii="Arial" w:hAnsi="Arial" w:cs="Arial"/>
        </w:rPr>
        <w:br/>
        <w:t>- Fach-Leuten</w:t>
      </w:r>
      <w:r w:rsidRPr="004876E0">
        <w:rPr>
          <w:rFonts w:ascii="Arial" w:hAnsi="Arial" w:cs="Arial"/>
        </w:rPr>
        <w:br/>
        <w:t>- Chefinnen und Chefs</w:t>
      </w:r>
      <w:r w:rsidRPr="004876E0">
        <w:rPr>
          <w:rFonts w:ascii="Arial" w:hAnsi="Arial" w:cs="Arial"/>
        </w:rPr>
        <w:br/>
      </w:r>
      <w:r w:rsidRPr="004876E0">
        <w:rPr>
          <w:rFonts w:ascii="Arial" w:hAnsi="Arial" w:cs="Arial"/>
        </w:rPr>
        <w:br/>
        <w:t xml:space="preserve">Sie </w:t>
      </w:r>
      <w:proofErr w:type="spellStart"/>
      <w:r w:rsidRPr="004876E0">
        <w:rPr>
          <w:rFonts w:ascii="Arial" w:hAnsi="Arial" w:cs="Arial"/>
        </w:rPr>
        <w:t>geben</w:t>
      </w:r>
      <w:proofErr w:type="spellEnd"/>
      <w:r w:rsidRPr="004876E0">
        <w:rPr>
          <w:rFonts w:ascii="Arial" w:hAnsi="Arial" w:cs="Arial"/>
        </w:rPr>
        <w:t xml:space="preserve"> Wissen </w:t>
      </w:r>
      <w:proofErr w:type="spellStart"/>
      <w:r w:rsidRPr="004876E0">
        <w:rPr>
          <w:rFonts w:ascii="Arial" w:hAnsi="Arial" w:cs="Arial"/>
        </w:rPr>
        <w:t>weiter</w:t>
      </w:r>
      <w:proofErr w:type="spellEnd"/>
      <w:r w:rsidRPr="004876E0">
        <w:rPr>
          <w:rFonts w:ascii="Arial" w:hAnsi="Arial" w:cs="Arial"/>
        </w:rPr>
        <w:t xml:space="preserve"> </w:t>
      </w:r>
      <w:proofErr w:type="spellStart"/>
      <w:r w:rsidRPr="004876E0">
        <w:rPr>
          <w:rFonts w:ascii="Arial" w:hAnsi="Arial" w:cs="Arial"/>
        </w:rPr>
        <w:t>über</w:t>
      </w:r>
      <w:proofErr w:type="spellEnd"/>
      <w:r w:rsidRPr="004876E0">
        <w:rPr>
          <w:rFonts w:ascii="Arial" w:hAnsi="Arial" w:cs="Arial"/>
        </w:rPr>
        <w:t>:</w:t>
      </w:r>
    </w:p>
    <w:p w14:paraId="7F524C72" w14:textId="5A625F21" w:rsidR="005F58EC" w:rsidRPr="004876E0" w:rsidRDefault="00000000" w:rsidP="004876E0">
      <w:pPr>
        <w:spacing w:after="0"/>
        <w:rPr>
          <w:rFonts w:ascii="Arial" w:hAnsi="Arial" w:cs="Arial"/>
        </w:rPr>
      </w:pPr>
      <w:r w:rsidRPr="004876E0">
        <w:rPr>
          <w:rFonts w:ascii="Arial" w:hAnsi="Arial" w:cs="Arial"/>
        </w:rPr>
        <w:br/>
        <w:t>- Bildung</w:t>
      </w:r>
      <w:r w:rsidRPr="004876E0">
        <w:rPr>
          <w:rFonts w:ascii="Arial" w:hAnsi="Arial" w:cs="Arial"/>
        </w:rPr>
        <w:br/>
        <w:t>- Arbeit</w:t>
      </w:r>
      <w:r w:rsidRPr="004876E0">
        <w:rPr>
          <w:rFonts w:ascii="Arial" w:hAnsi="Arial" w:cs="Arial"/>
        </w:rPr>
        <w:br/>
        <w:t>- Teilhabe</w:t>
      </w:r>
      <w:r w:rsidRPr="004876E0">
        <w:rPr>
          <w:rFonts w:ascii="Arial" w:hAnsi="Arial" w:cs="Arial"/>
        </w:rPr>
        <w:br/>
        <w:t>- Barriere-Freiheit</w:t>
      </w:r>
      <w:r w:rsidRPr="004876E0">
        <w:rPr>
          <w:rFonts w:ascii="Arial" w:hAnsi="Arial" w:cs="Arial"/>
        </w:rPr>
        <w:br/>
        <w:t>- Demokratie</w:t>
      </w:r>
      <w:r w:rsidRPr="004876E0">
        <w:rPr>
          <w:rFonts w:ascii="Arial" w:hAnsi="Arial" w:cs="Arial"/>
        </w:rPr>
        <w:br/>
      </w:r>
      <w:r w:rsidRPr="004876E0">
        <w:rPr>
          <w:rFonts w:ascii="Arial" w:hAnsi="Arial" w:cs="Arial"/>
        </w:rPr>
        <w:lastRenderedPageBreak/>
        <w:br/>
        <w:t>Sie sagen:</w:t>
      </w:r>
      <w:r w:rsidRPr="004876E0">
        <w:rPr>
          <w:rFonts w:ascii="Arial" w:hAnsi="Arial" w:cs="Arial"/>
        </w:rPr>
        <w:br/>
        <w:t>Inklusion gelingt nur, wenn wir miteinander sprechen.</w:t>
      </w:r>
    </w:p>
    <w:p w14:paraId="134BC0FB" w14:textId="77777777" w:rsidR="005F58EC" w:rsidRDefault="00000000">
      <w:pPr>
        <w:pStyle w:val="berschrift2"/>
        <w:rPr>
          <w:rFonts w:ascii="Arial" w:hAnsi="Arial" w:cs="Arial"/>
        </w:rPr>
      </w:pPr>
      <w:r w:rsidRPr="004876E0">
        <w:rPr>
          <w:rFonts w:ascii="Arial" w:hAnsi="Arial" w:cs="Arial"/>
        </w:rPr>
        <w:t>Das Zentrum</w:t>
      </w:r>
    </w:p>
    <w:p w14:paraId="2A5361E2" w14:textId="77777777" w:rsidR="004876E0" w:rsidRPr="004876E0" w:rsidRDefault="004876E0" w:rsidP="004876E0">
      <w:pPr>
        <w:spacing w:after="0"/>
      </w:pPr>
    </w:p>
    <w:p w14:paraId="5C37118F" w14:textId="77777777" w:rsidR="005F58EC" w:rsidRDefault="00000000" w:rsidP="004876E0">
      <w:pPr>
        <w:spacing w:after="0"/>
        <w:rPr>
          <w:rFonts w:ascii="Arial" w:hAnsi="Arial" w:cs="Arial"/>
        </w:rPr>
      </w:pPr>
      <w:r w:rsidRPr="004876E0">
        <w:rPr>
          <w:rFonts w:ascii="Arial" w:hAnsi="Arial" w:cs="Arial"/>
        </w:rPr>
        <w:t>Seit 2022 gehört das KIB zur Hochschule Magdeburg-Stendal.</w:t>
      </w:r>
      <w:r w:rsidRPr="004876E0">
        <w:rPr>
          <w:rFonts w:ascii="Arial" w:hAnsi="Arial" w:cs="Arial"/>
        </w:rPr>
        <w:br/>
        <w:t>Das Land Sachsen-Anhalt gibt Geld für das Zentrum.</w:t>
      </w:r>
      <w:r w:rsidRPr="004876E0">
        <w:rPr>
          <w:rFonts w:ascii="Arial" w:hAnsi="Arial" w:cs="Arial"/>
        </w:rPr>
        <w:br/>
      </w:r>
      <w:r w:rsidRPr="004876E0">
        <w:rPr>
          <w:rFonts w:ascii="Arial" w:hAnsi="Arial" w:cs="Arial"/>
        </w:rPr>
        <w:br/>
        <w:t>Im Jahr 2024 hat die zweite Gruppe mit der Ausbildung begonnen.</w:t>
      </w:r>
      <w:r w:rsidRPr="004876E0">
        <w:rPr>
          <w:rFonts w:ascii="Arial" w:hAnsi="Arial" w:cs="Arial"/>
        </w:rPr>
        <w:br/>
        <w:t>Heute arbeiten 5 Bildungs-Fachkräfte fest an der Hochschule.</w:t>
      </w:r>
    </w:p>
    <w:p w14:paraId="12819D92" w14:textId="77777777" w:rsidR="004876E0" w:rsidRPr="004876E0" w:rsidRDefault="004876E0" w:rsidP="004876E0">
      <w:pPr>
        <w:spacing w:after="0"/>
        <w:rPr>
          <w:rFonts w:ascii="Arial" w:hAnsi="Arial" w:cs="Arial"/>
        </w:rPr>
      </w:pPr>
    </w:p>
    <w:p w14:paraId="47A97384" w14:textId="77777777" w:rsidR="005F58EC" w:rsidRDefault="00000000">
      <w:pPr>
        <w:pStyle w:val="berschrift2"/>
        <w:rPr>
          <w:rFonts w:ascii="Arial" w:hAnsi="Arial" w:cs="Arial"/>
        </w:rPr>
      </w:pPr>
      <w:proofErr w:type="spellStart"/>
      <w:r w:rsidRPr="004876E0">
        <w:rPr>
          <w:rFonts w:ascii="Arial" w:hAnsi="Arial" w:cs="Arial"/>
        </w:rPr>
        <w:t>Wichtig</w:t>
      </w:r>
      <w:proofErr w:type="spellEnd"/>
    </w:p>
    <w:p w14:paraId="77AE3C15" w14:textId="77777777" w:rsidR="004876E0" w:rsidRPr="004876E0" w:rsidRDefault="004876E0" w:rsidP="004876E0">
      <w:pPr>
        <w:spacing w:after="0"/>
      </w:pPr>
    </w:p>
    <w:p w14:paraId="4AC15D41" w14:textId="77777777" w:rsidR="005F58EC" w:rsidRPr="004876E0" w:rsidRDefault="00000000">
      <w:pPr>
        <w:rPr>
          <w:rFonts w:ascii="Arial" w:hAnsi="Arial" w:cs="Arial"/>
        </w:rPr>
      </w:pPr>
      <w:r w:rsidRPr="004876E0">
        <w:rPr>
          <w:rFonts w:ascii="Arial" w:hAnsi="Arial" w:cs="Arial"/>
        </w:rPr>
        <w:t>Das KIB ist die erste Stelle für Inklusion in Sachsen-Anhalt.</w:t>
      </w:r>
      <w:r w:rsidRPr="004876E0">
        <w:rPr>
          <w:rFonts w:ascii="Arial" w:hAnsi="Arial" w:cs="Arial"/>
        </w:rPr>
        <w:br/>
        <w:t>Das Zentrum zeigt:</w:t>
      </w:r>
      <w:r w:rsidRPr="004876E0">
        <w:rPr>
          <w:rFonts w:ascii="Arial" w:hAnsi="Arial" w:cs="Arial"/>
        </w:rPr>
        <w:br/>
        <w:t>Inklusion ist ein Gewinn für alle Menschen.</w:t>
      </w:r>
    </w:p>
    <w:p w14:paraId="77235955" w14:textId="77777777" w:rsidR="005F58EC" w:rsidRPr="004876E0" w:rsidRDefault="00000000">
      <w:pPr>
        <w:pStyle w:val="berschrift2"/>
        <w:rPr>
          <w:rFonts w:ascii="Arial" w:hAnsi="Arial" w:cs="Arial"/>
        </w:rPr>
      </w:pPr>
      <w:r w:rsidRPr="004876E0">
        <w:rPr>
          <w:rFonts w:ascii="Arial" w:hAnsi="Arial" w:cs="Arial"/>
        </w:rPr>
        <w:t>Kontakt</w:t>
      </w:r>
    </w:p>
    <w:p w14:paraId="2227001A" w14:textId="77777777" w:rsidR="005F58EC" w:rsidRPr="004876E0" w:rsidRDefault="00000000">
      <w:pPr>
        <w:rPr>
          <w:rFonts w:ascii="Arial" w:hAnsi="Arial" w:cs="Arial"/>
        </w:rPr>
      </w:pPr>
      <w:r w:rsidRPr="004876E0">
        <w:rPr>
          <w:rFonts w:ascii="Arial" w:hAnsi="Arial" w:cs="Arial"/>
        </w:rPr>
        <w:t>Kompetenzzentrum Inklusive Bildung Sachsen-Anhalt</w:t>
      </w:r>
      <w:r w:rsidRPr="004876E0">
        <w:rPr>
          <w:rFonts w:ascii="Arial" w:hAnsi="Arial" w:cs="Arial"/>
        </w:rPr>
        <w:br/>
        <w:t>Hochschule Magdeburg-Stendal</w:t>
      </w:r>
      <w:r w:rsidRPr="004876E0">
        <w:rPr>
          <w:rFonts w:ascii="Arial" w:hAnsi="Arial" w:cs="Arial"/>
        </w:rPr>
        <w:br/>
        <w:t>Osterburger Straße 25</w:t>
      </w:r>
      <w:r w:rsidRPr="004876E0">
        <w:rPr>
          <w:rFonts w:ascii="Arial" w:hAnsi="Arial" w:cs="Arial"/>
        </w:rPr>
        <w:br/>
        <w:t>39576 Stendal</w:t>
      </w:r>
      <w:r w:rsidRPr="004876E0">
        <w:rPr>
          <w:rFonts w:ascii="Arial" w:hAnsi="Arial" w:cs="Arial"/>
        </w:rPr>
        <w:br/>
        <w:t>Telefon: (03931) 21 87 38 30</w:t>
      </w:r>
      <w:r w:rsidRPr="004876E0">
        <w:rPr>
          <w:rFonts w:ascii="Arial" w:hAnsi="Arial" w:cs="Arial"/>
        </w:rPr>
        <w:br/>
        <w:t>E-Mail: kib@h2.de</w:t>
      </w:r>
    </w:p>
    <w:sectPr w:rsidR="005F58EC" w:rsidRPr="004876E0" w:rsidSect="004876E0">
      <w:pgSz w:w="12240" w:h="15840"/>
      <w:pgMar w:top="7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030147">
    <w:abstractNumId w:val="8"/>
  </w:num>
  <w:num w:numId="2" w16cid:durableId="745303632">
    <w:abstractNumId w:val="6"/>
  </w:num>
  <w:num w:numId="3" w16cid:durableId="949240958">
    <w:abstractNumId w:val="5"/>
  </w:num>
  <w:num w:numId="4" w16cid:durableId="1889951508">
    <w:abstractNumId w:val="4"/>
  </w:num>
  <w:num w:numId="5" w16cid:durableId="1185242450">
    <w:abstractNumId w:val="7"/>
  </w:num>
  <w:num w:numId="6" w16cid:durableId="1040983611">
    <w:abstractNumId w:val="3"/>
  </w:num>
  <w:num w:numId="7" w16cid:durableId="62531701">
    <w:abstractNumId w:val="2"/>
  </w:num>
  <w:num w:numId="8" w16cid:durableId="2103791781">
    <w:abstractNumId w:val="1"/>
  </w:num>
  <w:num w:numId="9" w16cid:durableId="182538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33C5"/>
    <w:rsid w:val="0029639D"/>
    <w:rsid w:val="00326F90"/>
    <w:rsid w:val="004876E0"/>
    <w:rsid w:val="005F58EC"/>
    <w:rsid w:val="00932AB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2EC7C"/>
  <w14:defaultImageDpi w14:val="300"/>
  <w15:docId w15:val="{6A9640BC-2305-904E-8E11-6015DB4D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Rodwell</cp:lastModifiedBy>
  <cp:revision>2</cp:revision>
  <dcterms:created xsi:type="dcterms:W3CDTF">2025-09-04T07:11:00Z</dcterms:created>
  <dcterms:modified xsi:type="dcterms:W3CDTF">2025-09-04T07:11:00Z</dcterms:modified>
  <cp:category/>
</cp:coreProperties>
</file>